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Reducing sports injuries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dynamic stretches    </w:t>
      </w:r>
      <w:r>
        <w:t xml:space="preserve">   static stretches    </w:t>
      </w:r>
      <w:r>
        <w:t xml:space="preserve">   pulse raiser    </w:t>
      </w:r>
      <w:r>
        <w:t xml:space="preserve">   risk assessment    </w:t>
      </w:r>
      <w:r>
        <w:t xml:space="preserve">   safety    </w:t>
      </w:r>
      <w:r>
        <w:t xml:space="preserve">   flexibility    </w:t>
      </w:r>
      <w:r>
        <w:t xml:space="preserve">   FITT    </w:t>
      </w:r>
      <w:r>
        <w:t xml:space="preserve">   PARQ    </w:t>
      </w:r>
      <w:r>
        <w:t xml:space="preserve">   injury    </w:t>
      </w:r>
      <w:r>
        <w:t xml:space="preserve">   acute    </w:t>
      </w:r>
      <w:r>
        <w:t xml:space="preserve">   overuse    </w:t>
      </w:r>
      <w:r>
        <w:t xml:space="preserve">   training    </w:t>
      </w:r>
      <w:r>
        <w:t xml:space="preserve">   fairplay    </w:t>
      </w:r>
      <w:r>
        <w:t xml:space="preserve">   clothing    </w:t>
      </w:r>
      <w:r>
        <w:t xml:space="preserve">   equipment    </w:t>
      </w:r>
      <w:r>
        <w:t xml:space="preserve">   umpire    </w:t>
      </w:r>
      <w:r>
        <w:t xml:space="preserve">   rules    </w:t>
      </w:r>
      <w:r>
        <w:t xml:space="preserve">   cooldown    </w:t>
      </w:r>
      <w:r>
        <w:t xml:space="preserve">   warmup    </w:t>
      </w:r>
      <w:r>
        <w:t xml:space="preserve">   jewellery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Reducing sports injuries</dc:title>
  <dcterms:created xsi:type="dcterms:W3CDTF">2021-10-11T15:21:32Z</dcterms:created>
  <dcterms:modified xsi:type="dcterms:W3CDTF">2021-10-11T15:21:32Z</dcterms:modified>
</cp:coreProperties>
</file>