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Redwall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Friar Hugo    </w:t>
      </w:r>
      <w:r>
        <w:t xml:space="preserve">   Wormtail    </w:t>
      </w:r>
      <w:r>
        <w:t xml:space="preserve">   Darkclaw    </w:t>
      </w:r>
      <w:r>
        <w:t xml:space="preserve">   Feildmice    </w:t>
      </w:r>
      <w:r>
        <w:t xml:space="preserve">   Churchmice    </w:t>
      </w:r>
      <w:r>
        <w:t xml:space="preserve">   Skullface    </w:t>
      </w:r>
      <w:r>
        <w:t xml:space="preserve">   Redtooth    </w:t>
      </w:r>
      <w:r>
        <w:t xml:space="preserve">   Rufus    </w:t>
      </w:r>
      <w:r>
        <w:t xml:space="preserve">   Squire Julian    </w:t>
      </w:r>
      <w:r>
        <w:t xml:space="preserve">   Log-a-Log    </w:t>
      </w:r>
      <w:r>
        <w:t xml:space="preserve">   Asmodious    </w:t>
      </w:r>
      <w:r>
        <w:t xml:space="preserve">   Basil Stag Hare    </w:t>
      </w:r>
      <w:r>
        <w:t xml:space="preserve">   St. Ninian's Church    </w:t>
      </w:r>
      <w:r>
        <w:t xml:space="preserve">   Captain Snow    </w:t>
      </w:r>
      <w:r>
        <w:t xml:space="preserve">   Cluny    </w:t>
      </w:r>
      <w:r>
        <w:t xml:space="preserve">   Constance    </w:t>
      </w:r>
      <w:r>
        <w:t xml:space="preserve">   Cornflower    </w:t>
      </w:r>
      <w:r>
        <w:t xml:space="preserve">   Martin the Warrior    </w:t>
      </w:r>
      <w:r>
        <w:t xml:space="preserve">   Matthias    </w:t>
      </w:r>
      <w:r>
        <w:t xml:space="preserve">   Methuselah    </w:t>
      </w:r>
      <w:r>
        <w:t xml:space="preserve">   Redwall Abbey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Redwall Word Search</dc:title>
  <dcterms:created xsi:type="dcterms:W3CDTF">2021-10-11T15:20:58Z</dcterms:created>
  <dcterms:modified xsi:type="dcterms:W3CDTF">2021-10-11T15:20:58Z</dcterms:modified>
</cp:coreProperties>
</file>