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Redwood Forest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is three type of trees in the redwood forest. The 2nd on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known fish lives in its waters?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Whats the non scientific word for Sequoiadendron giganteum?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is three types of trees in the redwood forest. The 3rd on is?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old is the redwood FOREST itself?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are three types of trees in the redwood forest. The 1st one is?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year that the redwood forest was established in 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Whats another word for Giant redwood.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average life span of a common redwood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height of the tallest redwood?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skin of the tree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redwoods do to survive in different regions of the world?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Redwood Forest </dc:title>
  <dcterms:created xsi:type="dcterms:W3CDTF">2021-10-11T15:20:28Z</dcterms:created>
  <dcterms:modified xsi:type="dcterms:W3CDTF">2021-10-11T15:20:28Z</dcterms:modified>
</cp:coreProperties>
</file>