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Redwood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burl poaching    </w:t>
      </w:r>
      <w:r>
        <w:t xml:space="preserve">   gold rush    </w:t>
      </w:r>
      <w:r>
        <w:t xml:space="preserve">   abundant    </w:t>
      </w:r>
      <w:r>
        <w:t xml:space="preserve">   reflection    </w:t>
      </w:r>
      <w:r>
        <w:t xml:space="preserve">   climate change    </w:t>
      </w:r>
      <w:r>
        <w:t xml:space="preserve">   ecosystem    </w:t>
      </w:r>
      <w:r>
        <w:t xml:space="preserve">   Whitethorn    </w:t>
      </w:r>
      <w:r>
        <w:t xml:space="preserve">   Cistercian Sisters    </w:t>
      </w:r>
      <w:r>
        <w:t xml:space="preserve">   sequoia    </w:t>
      </w:r>
      <w:r>
        <w:t xml:space="preserve">   oldest living things    </w:t>
      </w:r>
      <w:r>
        <w:t xml:space="preserve">   tallest    </w:t>
      </w:r>
      <w:r>
        <w:t xml:space="preserve">   fifty years    </w:t>
      </w:r>
      <w:r>
        <w:t xml:space="preserve">   redwood renaissance    </w:t>
      </w:r>
      <w:r>
        <w:t xml:space="preserve">   deforestation    </w:t>
      </w:r>
      <w:r>
        <w:t xml:space="preserve">   Holy Week    </w:t>
      </w:r>
      <w:r>
        <w:t xml:space="preserve">   old growth forsest    </w:t>
      </w:r>
      <w:r>
        <w:t xml:space="preserve">   BURLS    </w:t>
      </w:r>
      <w:r>
        <w:t xml:space="preserve">   Tolowa, Yurok, Hupa, KARUK    </w:t>
      </w:r>
      <w:r>
        <w:t xml:space="preserve">   redwood planks    </w:t>
      </w:r>
      <w:r>
        <w:t xml:space="preserve">   seeds    </w:t>
      </w:r>
      <w:r>
        <w:t xml:space="preserve">   berries    </w:t>
      </w:r>
      <w:r>
        <w:t xml:space="preserve">   nuts    </w:t>
      </w:r>
      <w:r>
        <w:t xml:space="preserve">   fish    </w:t>
      </w:r>
      <w:r>
        <w:t xml:space="preserve">   deer    </w:t>
      </w:r>
      <w:r>
        <w:t xml:space="preserve">   Fern Canyon    </w:t>
      </w:r>
      <w:r>
        <w:t xml:space="preserve">   Roosevelt Elk    </w:t>
      </w:r>
      <w:r>
        <w:t xml:space="preserve">   Gray whale migration    </w:t>
      </w:r>
      <w:r>
        <w:t xml:space="preserve">   Yurok tribe    </w:t>
      </w:r>
      <w:r>
        <w:t xml:space="preserve">   Condor    </w:t>
      </w:r>
      <w:r>
        <w:t xml:space="preserve">   Lady Bird Johnson    </w:t>
      </w:r>
      <w:r>
        <w:t xml:space="preserve">   Redwood League    </w:t>
      </w:r>
      <w:r>
        <w:t xml:space="preserve">   Sierra Club    </w:t>
      </w:r>
      <w:r>
        <w:t xml:space="preserve">   Jimmy Carter    </w:t>
      </w:r>
      <w:r>
        <w:t xml:space="preserve">   Teddy Roosevelt    </w:t>
      </w:r>
      <w:r>
        <w:t xml:space="preserve">   privately owned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Redwood National Park</dc:title>
  <dcterms:created xsi:type="dcterms:W3CDTF">2021-10-11T15:20:20Z</dcterms:created>
  <dcterms:modified xsi:type="dcterms:W3CDTF">2021-10-11T15:20:20Z</dcterms:modified>
</cp:coreProperties>
</file>