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Redwood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camping    </w:t>
      </w:r>
      <w:r>
        <w:t xml:space="preserve">   elevation    </w:t>
      </w:r>
      <w:r>
        <w:t xml:space="preserve">   elk    </w:t>
      </w:r>
      <w:r>
        <w:t xml:space="preserve">   ferns    </w:t>
      </w:r>
      <w:r>
        <w:t xml:space="preserve">   forest    </w:t>
      </w:r>
      <w:r>
        <w:t xml:space="preserve">   gaint    </w:t>
      </w:r>
      <w:r>
        <w:t xml:space="preserve">   hiking    </w:t>
      </w:r>
      <w:r>
        <w:t xml:space="preserve">   moss    </w:t>
      </w:r>
      <w:r>
        <w:t xml:space="preserve">   Redwood    </w:t>
      </w:r>
      <w:r>
        <w:t xml:space="preserve">   statepark    </w:t>
      </w:r>
      <w:r>
        <w:t xml:space="preserve">   trails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Redwood Trees</dc:title>
  <dcterms:created xsi:type="dcterms:W3CDTF">2021-10-11T15:20:30Z</dcterms:created>
  <dcterms:modified xsi:type="dcterms:W3CDTF">2021-10-11T15:20:30Z</dcterms:modified>
</cp:coreProperties>
</file>