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Reed’s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Bottle    </w:t>
      </w:r>
      <w:r>
        <w:t xml:space="preserve">   Grateful    </w:t>
      </w:r>
      <w:r>
        <w:t xml:space="preserve">   Great    </w:t>
      </w:r>
      <w:r>
        <w:t xml:space="preserve">   Getting    </w:t>
      </w:r>
      <w:r>
        <w:t xml:space="preserve">   Retreat    </w:t>
      </w:r>
      <w:r>
        <w:t xml:space="preserve">   Rattle    </w:t>
      </w:r>
      <w:r>
        <w:t xml:space="preserve">   Thought    </w:t>
      </w:r>
      <w:r>
        <w:t xml:space="preserve">   Travel    </w:t>
      </w:r>
      <w:r>
        <w:t xml:space="preserve">   Toward    </w:t>
      </w:r>
      <w:r>
        <w:t xml:space="preserve">   Circular    </w:t>
      </w:r>
      <w:r>
        <w:t xml:space="preserve">   Excited    </w:t>
      </w:r>
      <w:r>
        <w:t xml:space="preserve">   Giant    </w:t>
      </w:r>
      <w:r>
        <w:t xml:space="preserve">   Good    </w:t>
      </w:r>
      <w:r>
        <w:t xml:space="preserve">   Bright    </w:t>
      </w:r>
      <w:r>
        <w:t xml:space="preserve">   Encourage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Reed’s Spelling Words</dc:title>
  <dcterms:created xsi:type="dcterms:W3CDTF">2021-10-11T15:21:01Z</dcterms:created>
  <dcterms:modified xsi:type="dcterms:W3CDTF">2021-10-11T15:21:01Z</dcterms:modified>
</cp:coreProperties>
</file>