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Reentry Word Scramble</w:t>
      </w:r>
    </w:p>
    <w:p>
      <w:pPr>
        <w:pStyle w:val="Questions"/>
      </w:pPr>
      <w:r>
        <w:t xml:space="preserve">1. NRIGANIT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LAOG STTIENG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INIOMCNCTMUAO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ETIPCNEA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EFBEILXL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PSLNESBREOI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ABTELCONCUA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SCEUEFURLOR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DOOG OIIDNCSES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ALTCUFT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Reentry Word Scramble</dc:title>
  <dcterms:created xsi:type="dcterms:W3CDTF">2021-10-11T15:20:37Z</dcterms:created>
  <dcterms:modified xsi:type="dcterms:W3CDTF">2021-10-11T15:20:37Z</dcterms:modified>
</cp:coreProperties>
</file>