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Reference Materials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yearly published book containing useful and interesting facts about wold countries of the world, sports, entertainment,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that gives the spelling, pronounciation, part of speech, and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leaflets or booklets used to show information or an argument about a specific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student book which is used as a source of information on a specific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first hand account of something that is taking or has taken place by the person who witnessed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second-hand knowledge of historical events recorded by a person after the event took place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book of synonyms and antonyms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books in a set, by year, number, and alphabetical order which contain informational articles on a variety of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containg many kinds of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larger network connected to a smaller network of information around from around the world</w:t>
            </w:r>
          </w:p>
        </w:tc>
      </w:tr>
    </w:tbl>
    <w:p>
      <w:pPr>
        <w:pStyle w:val="WordBankMedium"/>
      </w:pPr>
      <w:r>
        <w:t xml:space="preserve">   primary source    </w:t>
      </w:r>
      <w:r>
        <w:t xml:space="preserve">   thesaurus    </w:t>
      </w:r>
      <w:r>
        <w:t xml:space="preserve">   pamphlets    </w:t>
      </w:r>
      <w:r>
        <w:t xml:space="preserve">   atlas    </w:t>
      </w:r>
      <w:r>
        <w:t xml:space="preserve">   internet    </w:t>
      </w:r>
      <w:r>
        <w:t xml:space="preserve">   secondary source    </w:t>
      </w:r>
      <w:r>
        <w:t xml:space="preserve">   dictionary    </w:t>
      </w:r>
      <w:r>
        <w:t xml:space="preserve">   textbook    </w:t>
      </w:r>
      <w:r>
        <w:t xml:space="preserve">   encyclopedias    </w:t>
      </w:r>
      <w:r>
        <w:t xml:space="preserve">   almanac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Materials Vocabulary Quiz</dc:title>
  <dcterms:created xsi:type="dcterms:W3CDTF">2021-10-11T15:20:16Z</dcterms:created>
  <dcterms:modified xsi:type="dcterms:W3CDTF">2021-10-11T15:20:16Z</dcterms:modified>
</cp:coreProperties>
</file>