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Referendum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border    </w:t>
      </w:r>
      <w:r>
        <w:t xml:space="preserve">   pound    </w:t>
      </w:r>
      <w:r>
        <w:t xml:space="preserve">   euro    </w:t>
      </w:r>
      <w:r>
        <w:t xml:space="preserve">   referendum    </w:t>
      </w:r>
      <w:r>
        <w:t xml:space="preserve">   davidCameron    </w:t>
      </w:r>
      <w:r>
        <w:t xml:space="preserve">   NigelFarage    </w:t>
      </w:r>
      <w:r>
        <w:t xml:space="preserve">   remain    </w:t>
      </w:r>
      <w:r>
        <w:t xml:space="preserve">   leave    </w:t>
      </w:r>
      <w:r>
        <w:t xml:space="preserve">   brexit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</dc:title>
  <dcterms:created xsi:type="dcterms:W3CDTF">2021-10-11T15:20:01Z</dcterms:created>
  <dcterms:modified xsi:type="dcterms:W3CDTF">2021-10-11T15:20:01Z</dcterms:modified>
</cp:coreProperties>
</file>