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Reflecting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benefits    </w:t>
      </w:r>
      <w:r>
        <w:t xml:space="preserve">   roles    </w:t>
      </w:r>
      <w:r>
        <w:t xml:space="preserve">   opportunity    </w:t>
      </w:r>
      <w:r>
        <w:t xml:space="preserve">   action    </w:t>
      </w:r>
      <w:r>
        <w:t xml:space="preserve">   fairness    </w:t>
      </w:r>
      <w:r>
        <w:t xml:space="preserve">   friendship    </w:t>
      </w:r>
      <w:r>
        <w:t xml:space="preserve">   inclusion    </w:t>
      </w:r>
      <w:r>
        <w:t xml:space="preserve">   communication    </w:t>
      </w:r>
      <w:r>
        <w:t xml:space="preserve">   confirmation    </w:t>
      </w:r>
      <w:r>
        <w:t xml:space="preserve">   understanding    </w:t>
      </w:r>
      <w:r>
        <w:t xml:space="preserve">   insight    </w:t>
      </w:r>
      <w:r>
        <w:t xml:space="preserve">   honesty    </w:t>
      </w:r>
      <w:r>
        <w:t xml:space="preserve">   sharing    </w:t>
      </w:r>
      <w:r>
        <w:t xml:space="preserve">   influential    </w:t>
      </w:r>
      <w:r>
        <w:t xml:space="preserve">   interpretation    </w:t>
      </w:r>
      <w:r>
        <w:t xml:space="preserve">   reflection    </w:t>
      </w:r>
      <w:r>
        <w:t xml:space="preserve">   interdependence    </w:t>
      </w:r>
      <w:r>
        <w:t xml:space="preserve">   beliefs    </w:t>
      </w:r>
      <w:r>
        <w:t xml:space="preserve">   values    </w:t>
      </w:r>
      <w:r>
        <w:t xml:space="preserve">   supporting    </w:t>
      </w:r>
      <w:r>
        <w:t xml:space="preserve">   networking    </w:t>
      </w:r>
      <w:r>
        <w:t xml:space="preserve">   developing    </w:t>
      </w:r>
      <w:r>
        <w:t xml:space="preserve">   experience    </w:t>
      </w:r>
      <w:r>
        <w:t xml:space="preserve">   confrontation    </w:t>
      </w:r>
      <w:r>
        <w:t xml:space="preserve">   confidence    </w:t>
      </w:r>
      <w:r>
        <w:t xml:space="preserve">   discovery    </w:t>
      </w:r>
      <w:r>
        <w:t xml:space="preserve">   awareness    </w:t>
      </w:r>
      <w:r>
        <w:t xml:space="preserve">   initiator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Reflecting</dc:title>
  <dcterms:created xsi:type="dcterms:W3CDTF">2021-10-11T15:20:53Z</dcterms:created>
  <dcterms:modified xsi:type="dcterms:W3CDTF">2021-10-11T15:20:53Z</dcterms:modified>
</cp:coreProperties>
</file>