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Reflection And Refraction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mirrors    </w:t>
      </w:r>
      <w:r>
        <w:t xml:space="preserve">   translucent    </w:t>
      </w:r>
      <w:r>
        <w:t xml:space="preserve">   light    </w:t>
      </w:r>
      <w:r>
        <w:t xml:space="preserve">   atmospheric    </w:t>
      </w:r>
      <w:r>
        <w:t xml:space="preserve">   boundary    </w:t>
      </w:r>
      <w:r>
        <w:t xml:space="preserve">   specular    </w:t>
      </w:r>
      <w:r>
        <w:t xml:space="preserve">   diffuse    </w:t>
      </w:r>
      <w:r>
        <w:t xml:space="preserve">   mirage    </w:t>
      </w:r>
      <w:r>
        <w:t xml:space="preserve">   angle    </w:t>
      </w:r>
      <w:r>
        <w:t xml:space="preserve">   opaque    </w:t>
      </w:r>
      <w:r>
        <w:t xml:space="preserve">   transparent    </w:t>
      </w:r>
      <w:r>
        <w:t xml:space="preserve">   transmit    </w:t>
      </w:r>
      <w:r>
        <w:t xml:space="preserve">   ray    </w:t>
      </w:r>
      <w:r>
        <w:t xml:space="preserve">   refraction    </w:t>
      </w:r>
      <w:r>
        <w:t xml:space="preserve">   reflection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And Refraction</dc:title>
  <dcterms:created xsi:type="dcterms:W3CDTF">2021-10-11T15:20:03Z</dcterms:created>
  <dcterms:modified xsi:type="dcterms:W3CDTF">2021-10-11T15:20:03Z</dcterms:modified>
</cp:coreProperties>
</file>