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Reflection And Refraction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Lenses are curved inward and hollowed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 hits an shiny surface and bounces back in a equal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objects appear larger.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Alter light through refraction.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Lenses are curved and rounded outwards.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Does not allow images to be seen.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Light passes through the object without being scattered.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 leaves one substance and enters another, the light is bent.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refract light so that you can see the color spectrum.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Objects permit light to pass but detailed images are not seen.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Reflection And Refraction Crossword</dc:title>
  <dcterms:created xsi:type="dcterms:W3CDTF">2021-10-11T15:20:25Z</dcterms:created>
  <dcterms:modified xsi:type="dcterms:W3CDTF">2021-10-11T15:20:25Z</dcterms:modified>
</cp:coreProperties>
</file>