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Reflection On Teens High On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Synonyms:  barrier, impediment.  Learned that we need to treat others as we want to be treated.  This reflects on the virtue love, we love everyone else as we want to be loved.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Synonyms:  sober, earnestness.  Learned that it is not good to drink achohal.  This reflects on the virtue temperance, you need temperance to day no to drinking.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Synonym:  tough work.  Learned that it is okay not to achieve your goal right away.  This reflects on the virtue hope, we have hope that someday we will achieve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Synonyms:  pressure, nervousness.  Learned how to relax.  This reflects on the virtue hope, we hope that relaxing will help through rough times.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Synonyms:  sweet, desert.  Learned to have fun.  This reflects on the virtue love, we all love sweets.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Synonym:  juuling.  Learned that it is not good to inhale and exhale aerosol.  The reflects on the virtue temperance, you need to be able to say no to this.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Synonym:  energetic booster.   Learned that even a few simple words can make you energetic.  This reflects on the virtue hope, this activity should give you hope for the race.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Synonym:  throwing a ball.  Learned a easy way to exercise.  This reflects on the virtue hope, we have hope to keep exercising to be healthy.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Synonyms:  fun, tiring.  Learned that we can be healthy by working out.  This reflects on the virtue fortitude, we do this even in pain.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Synonyms:  run, finish.  Learned that what you accomplished is healthy.  This reflects on the virtue fortitude, we have to courage to do this even though we were in pain.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Reflection On Teens High On Life </dc:title>
  <dcterms:created xsi:type="dcterms:W3CDTF">2021-10-11T15:21:03Z</dcterms:created>
  <dcterms:modified xsi:type="dcterms:W3CDTF">2021-10-11T15:21:03Z</dcterms:modified>
</cp:coreProperties>
</file>