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Reflection and Refraction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Rough surfaces ______ better than shiny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Refraction occurs because of a difference in _________of the two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traveling through air does this when it enters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light leaves one substance and enters another, the light is bending. This bending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light travels through very well, the object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lenses are curved and hollowed out. These lenses make objects appear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 travels in this kind of line unless something changes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object permits some light to pass, but objects are not clearly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surfaces absorb light           than light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lenses are curved and rounded outward. These lenses magnify.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light does not travel through an object, the object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light meets shiny surfaces, light changes directions and is bounced back in an equal angle , this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Shiny smooth surfaces reflect light at 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and Refraction</dc:title>
  <dcterms:created xsi:type="dcterms:W3CDTF">2021-10-11T15:20:23Z</dcterms:created>
  <dcterms:modified xsi:type="dcterms:W3CDTF">2021-10-11T15:20:23Z</dcterms:modified>
</cp:coreProperties>
</file>