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and Refraction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SCATTERED    </w:t>
      </w:r>
      <w:r>
        <w:t xml:space="preserve">   REFRACT    </w:t>
      </w:r>
      <w:r>
        <w:t xml:space="preserve">   BEND    </w:t>
      </w:r>
      <w:r>
        <w:t xml:space="preserve">   REFLECT    </w:t>
      </w:r>
      <w:r>
        <w:t xml:space="preserve">   TRANSMIT    </w:t>
      </w:r>
      <w:r>
        <w:t xml:space="preserve">   MEDIUM    </w:t>
      </w:r>
      <w:r>
        <w:t xml:space="preserve">   HEAT ENERGY    </w:t>
      </w:r>
      <w:r>
        <w:t xml:space="preserve">   RAY    </w:t>
      </w:r>
      <w:r>
        <w:t xml:space="preserve">   BARRIER    </w:t>
      </w:r>
      <w:r>
        <w:t xml:space="preserve">   REBERVERATION    </w:t>
      </w:r>
      <w:r>
        <w:t xml:space="preserve">   ECHO    </w:t>
      </w:r>
      <w:r>
        <w:t xml:space="preserve">   SPEED    </w:t>
      </w:r>
      <w:r>
        <w:t xml:space="preserve">   SOUND    </w:t>
      </w:r>
      <w:r>
        <w:t xml:space="preserve">   REFRACTION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and Refraction</dc:title>
  <dcterms:created xsi:type="dcterms:W3CDTF">2021-10-11T15:20:44Z</dcterms:created>
  <dcterms:modified xsi:type="dcterms:W3CDTF">2021-10-11T15:20:44Z</dcterms:modified>
</cp:coreProperties>
</file>