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Reflection and Report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Achieved    </w:t>
      </w:r>
      <w:r>
        <w:t xml:space="preserve">   Assessment    </w:t>
      </w:r>
      <w:r>
        <w:t xml:space="preserve">   Attend    </w:t>
      </w:r>
      <w:r>
        <w:t xml:space="preserve">   Classes    </w:t>
      </w:r>
      <w:r>
        <w:t xml:space="preserve">   Classroom    </w:t>
      </w:r>
      <w:r>
        <w:t xml:space="preserve">   Completed    </w:t>
      </w:r>
      <w:r>
        <w:t xml:space="preserve">   Cooperate    </w:t>
      </w:r>
      <w:r>
        <w:t xml:space="preserve">   Cross country    </w:t>
      </w:r>
      <w:r>
        <w:t xml:space="preserve">   Equipment    </w:t>
      </w:r>
      <w:r>
        <w:t xml:space="preserve">   Expectations    </w:t>
      </w:r>
      <w:r>
        <w:t xml:space="preserve">   Follow    </w:t>
      </w:r>
      <w:r>
        <w:t xml:space="preserve">   Group work    </w:t>
      </w:r>
      <w:r>
        <w:t xml:space="preserve">   Helpful    </w:t>
      </w:r>
      <w:r>
        <w:t xml:space="preserve">   Improved    </w:t>
      </w:r>
      <w:r>
        <w:t xml:space="preserve">   Listening    </w:t>
      </w:r>
      <w:r>
        <w:t xml:space="preserve">   Marks    </w:t>
      </w:r>
      <w:r>
        <w:t xml:space="preserve">   Organised    </w:t>
      </w:r>
      <w:r>
        <w:t xml:space="preserve">   Participate    </w:t>
      </w:r>
      <w:r>
        <w:t xml:space="preserve">   Project    </w:t>
      </w:r>
      <w:r>
        <w:t xml:space="preserve">   Reading    </w:t>
      </w:r>
      <w:r>
        <w:t xml:space="preserve">   Results    </w:t>
      </w:r>
      <w:r>
        <w:t xml:space="preserve">   Sports    </w:t>
      </w:r>
      <w:r>
        <w:t xml:space="preserve">   Successful    </w:t>
      </w:r>
      <w:r>
        <w:t xml:space="preserve">   Task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Reflection and Report Writing</dc:title>
  <dcterms:created xsi:type="dcterms:W3CDTF">2021-10-11T15:20:27Z</dcterms:created>
  <dcterms:modified xsi:type="dcterms:W3CDTF">2021-10-11T15:20:27Z</dcterms:modified>
</cp:coreProperties>
</file>