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axis passing through pole and centre of curvature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reflecting surface of mirror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mirror used as rair view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normal and incident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Centre of aperture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plain in which rays after reflection converge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between normal to the plane of mirror and reflected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centre of sphere in which spherical mirrors are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enlarged image is formed by what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focus and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mirror used as shaving mirror</w:t>
            </w:r>
          </w:p>
        </w:tc>
      </w:tr>
    </w:tbl>
    <w:p>
      <w:pPr>
        <w:pStyle w:val="WordBankMedium"/>
      </w:pPr>
      <w:r>
        <w:t xml:space="preserve">   Spherical mirror    </w:t>
      </w:r>
      <w:r>
        <w:t xml:space="preserve">   Centre of aperture    </w:t>
      </w:r>
      <w:r>
        <w:t xml:space="preserve">   Aperture    </w:t>
      </w:r>
      <w:r>
        <w:t xml:space="preserve">   Pole    </w:t>
      </w:r>
      <w:r>
        <w:t xml:space="preserve">   Principal axis    </w:t>
      </w:r>
      <w:r>
        <w:t xml:space="preserve">   Angle of incidence    </w:t>
      </w:r>
      <w:r>
        <w:t xml:space="preserve">   Angle of reflection    </w:t>
      </w:r>
      <w:r>
        <w:t xml:space="preserve">   Focal length    </w:t>
      </w:r>
      <w:r>
        <w:t xml:space="preserve">   Focal plane    </w:t>
      </w:r>
      <w:r>
        <w:t xml:space="preserve">   Convex mirror    </w:t>
      </w:r>
      <w:r>
        <w:t xml:space="preserve">   Concave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of light</dc:title>
  <dcterms:created xsi:type="dcterms:W3CDTF">2021-10-11T15:20:51Z</dcterms:created>
  <dcterms:modified xsi:type="dcterms:W3CDTF">2021-10-11T15:20:51Z</dcterms:modified>
</cp:coreProperties>
</file>