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Reflection on a theme-Atwood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experience    </w:t>
      </w:r>
      <w:r>
        <w:t xml:space="preserve">   directly    </w:t>
      </w:r>
      <w:r>
        <w:t xml:space="preserve">   media    </w:t>
      </w:r>
      <w:r>
        <w:t xml:space="preserve">   communication    </w:t>
      </w:r>
      <w:r>
        <w:t xml:space="preserve">   traditional    </w:t>
      </w:r>
      <w:r>
        <w:t xml:space="preserve">   information    </w:t>
      </w:r>
      <w:r>
        <w:t xml:space="preserve">   medium    </w:t>
      </w:r>
      <w:r>
        <w:t xml:space="preserve">   email    </w:t>
      </w:r>
      <w:r>
        <w:t xml:space="preserve">   extension    </w:t>
      </w:r>
      <w:r>
        <w:t xml:space="preserve">   delivery    </w:t>
      </w:r>
      <w:r>
        <w:t xml:space="preserve">   interaction    </w:t>
      </w:r>
      <w:r>
        <w:t xml:space="preserve">   robots    </w:t>
      </w:r>
      <w:r>
        <w:t xml:space="preserve">   computer    </w:t>
      </w:r>
      <w:r>
        <w:t xml:space="preserve">   jobs    </w:t>
      </w:r>
      <w:r>
        <w:t xml:space="preserve">   singularity    </w:t>
      </w:r>
      <w:r>
        <w:t xml:space="preserve">   visually    </w:t>
      </w:r>
      <w:r>
        <w:t xml:space="preserve">   physics    </w:t>
      </w:r>
      <w:r>
        <w:t xml:space="preserve">   Entity    </w:t>
      </w:r>
      <w:r>
        <w:t xml:space="preserve">   god    </w:t>
      </w:r>
      <w:r>
        <w:t xml:space="preserve">   die    </w:t>
      </w:r>
      <w:r>
        <w:t xml:space="preserve">   future    </w:t>
      </w:r>
      <w:r>
        <w:t xml:space="preserve">   story    </w:t>
      </w:r>
      <w:r>
        <w:t xml:space="preserve">   Time    </w:t>
      </w:r>
      <w:r>
        <w:t xml:space="preserve">   origin    </w:t>
      </w:r>
      <w:r>
        <w:t xml:space="preserve">   language    </w:t>
      </w:r>
      <w:r>
        <w:t xml:space="preserve">   dependent    </w:t>
      </w:r>
      <w:r>
        <w:t xml:space="preserve">   History    </w:t>
      </w:r>
      <w:r>
        <w:t xml:space="preserve">   maps    </w:t>
      </w:r>
      <w:r>
        <w:t xml:space="preserve">   opinion    </w:t>
      </w:r>
      <w:r>
        <w:t xml:space="preserve">   Proven    </w:t>
      </w:r>
      <w:r>
        <w:t xml:space="preserve">   reflection    </w:t>
      </w:r>
      <w:r>
        <w:t xml:space="preserve">   desire    </w:t>
      </w:r>
      <w:r>
        <w:t xml:space="preserve">   Technology    </w:t>
      </w:r>
      <w:r>
        <w:t xml:space="preserve">   flying    </w:t>
      </w:r>
      <w:r>
        <w:t xml:space="preserve">   hell    </w:t>
      </w:r>
      <w:r>
        <w:t xml:space="preserve">   Heaven    </w:t>
      </w:r>
      <w:r>
        <w:t xml:space="preserve">   fear    </w:t>
      </w:r>
      <w:r>
        <w:t xml:space="preserve">   nature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on a theme-Atwood</dc:title>
  <dcterms:created xsi:type="dcterms:W3CDTF">2021-10-11T15:21:37Z</dcterms:created>
  <dcterms:modified xsi:type="dcterms:W3CDTF">2021-10-11T15:21:37Z</dcterms:modified>
</cp:coreProperties>
</file>