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Reflection on the Past Decade: 1940's Edition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 Secretary of State proposes this aid extension to European nations for war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Landing operations of the Allied invasion of Normandy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program by which the United States supplied Free France, the United Kingdom, the Republic of China, and later the Soviet Union and other Allied nations with food, oil, and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and its allies decided to supply their sectors of the city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used this weapon against Japan at the end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African-American baseball player in the Major Leagues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president passes away after four momentous years in office, leaving Vice President Harry S. Truman in charge of a country still fighting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attack at this location brought American into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eight point declaration of principles issued by President Roosevelt and Great Britain Prime Minister Winston Churchill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German-born diarist and one of the most discussed victims of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majority of the public found this piece of clothing as initially risqué or even scandalous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on the Past Decade: 1940's Edition </dc:title>
  <dcterms:created xsi:type="dcterms:W3CDTF">2021-10-11T15:20:30Z</dcterms:created>
  <dcterms:modified xsi:type="dcterms:W3CDTF">2021-10-11T15:20:30Z</dcterms:modified>
</cp:coreProperties>
</file>