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 refraction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dispersion    </w:t>
      </w:r>
      <w:r>
        <w:t xml:space="preserve">   prism    </w:t>
      </w:r>
      <w:r>
        <w:t xml:space="preserve">   block    </w:t>
      </w:r>
      <w:r>
        <w:t xml:space="preserve">   glass    </w:t>
      </w:r>
      <w:r>
        <w:t xml:space="preserve">   perpendicular    </w:t>
      </w:r>
      <w:r>
        <w:t xml:space="preserve">   wave    </w:t>
      </w:r>
      <w:r>
        <w:t xml:space="preserve">   ray diagram    </w:t>
      </w:r>
      <w:r>
        <w:t xml:space="preserve">   normal    </w:t>
      </w:r>
      <w:r>
        <w:t xml:space="preserve">   incidence    </w:t>
      </w:r>
      <w:r>
        <w:t xml:space="preserve">   reflected    </w:t>
      </w:r>
      <w:r>
        <w:t xml:space="preserve">   ray    </w:t>
      </w:r>
      <w:r>
        <w:t xml:space="preserve">   angle    </w:t>
      </w:r>
      <w:r>
        <w:t xml:space="preserve">   incident    </w:t>
      </w:r>
      <w:r>
        <w:t xml:space="preserve">   reflection    </w:t>
      </w:r>
      <w:r>
        <w:t xml:space="preserve">   refraction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refraction</dc:title>
  <dcterms:created xsi:type="dcterms:W3CDTF">2021-10-11T15:20:55Z</dcterms:created>
  <dcterms:modified xsi:type="dcterms:W3CDTF">2021-10-11T15:20:55Z</dcterms:modified>
</cp:coreProperties>
</file>