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Reflective Desserts - 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an idea of the amount, number, or value of; assess.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of deceit; truthful and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combined action of a group, especially when effective and efficient.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circumstances in which one finds oneself; a state of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well; expertise.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deeply or carefully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one's attention to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needed to be done, achieved, or present;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read and write.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Desserts - Crispy Crossword</dc:title>
  <dcterms:created xsi:type="dcterms:W3CDTF">2021-10-11T15:21:36Z</dcterms:created>
  <dcterms:modified xsi:type="dcterms:W3CDTF">2021-10-11T15:21:36Z</dcterms:modified>
</cp:coreProperties>
</file>