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Reflective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not __________ what happens in class in your reflective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main points should you organize in a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in or after class to help with your reflective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Reflection should take place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writing is the topic for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your own _______________in your reflective writing.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try to ____________ your essay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writing should you do for your other credit courses?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thoughts do you write in reflective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you reflect?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writing</dc:title>
  <dcterms:created xsi:type="dcterms:W3CDTF">2021-10-11T15:20:54Z</dcterms:created>
  <dcterms:modified xsi:type="dcterms:W3CDTF">2021-10-11T15:20:54Z</dcterms:modified>
</cp:coreProperties>
</file>