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 Arcs and Voluntary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connecting neuron, known as a ........... neuron, is situated in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receptors of the skin, initiate an ............. in a sensory neuron (Step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accidentally steps on a pin, making contact with its paw. This is the .......... and initiates the reaction process (Step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Reflexes do not require involvement of the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travels to the spinal cord where it passes over a gap called a ......... (Step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.......... reflex arc affects the inner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taken by the nerve impulses during a reflex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called a ............ An involuntary and nearly instantaneous movement in response to a stimulus (Step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unconscious body (or even drunk or drugged bodies) will not exhibit the reflex.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Voluntary reflexes are ......... than involuntary.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transmits the impulse to the .......... of the limb, causing them to contract and pull away from the sharp object (Step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Reflex arcs involve ...........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relay neuron sends an impulse across a synapse to multiple ........... neurons (Step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............ reflex arc affects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Jendrassik maneuver is a medical maneuver where the patient flexes both sets of fingers into a hook-like form and interlocks those sets of fingers together, this prevents ............. Inhibition of relexes</w:t>
            </w:r>
          </w:p>
        </w:tc>
      </w:tr>
    </w:tbl>
    <w:p>
      <w:pPr>
        <w:pStyle w:val="WordBankLarge"/>
      </w:pPr>
      <w:r>
        <w:t xml:space="preserve">   Reflex    </w:t>
      </w:r>
      <w:r>
        <w:t xml:space="preserve">   Reflex Arc    </w:t>
      </w:r>
      <w:r>
        <w:t xml:space="preserve">   Three    </w:t>
      </w:r>
      <w:r>
        <w:t xml:space="preserve">   Impulse    </w:t>
      </w:r>
      <w:r>
        <w:t xml:space="preserve">   Synapse    </w:t>
      </w:r>
      <w:r>
        <w:t xml:space="preserve">   Relay    </w:t>
      </w:r>
      <w:r>
        <w:t xml:space="preserve">   Motor    </w:t>
      </w:r>
      <w:r>
        <w:t xml:space="preserve">   Stimulus    </w:t>
      </w:r>
      <w:r>
        <w:t xml:space="preserve">   muscles    </w:t>
      </w:r>
      <w:r>
        <w:t xml:space="preserve">   Brain    </w:t>
      </w:r>
      <w:r>
        <w:t xml:space="preserve">   autonomic    </w:t>
      </w:r>
      <w:r>
        <w:t xml:space="preserve">   somatic    </w:t>
      </w:r>
      <w:r>
        <w:t xml:space="preserve">   True    </w:t>
      </w:r>
      <w:r>
        <w:t xml:space="preserve">   Concious    </w:t>
      </w:r>
      <w:r>
        <w:t xml:space="preserve">   Slower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 Arcs and Voluntary Reactions</dc:title>
  <dcterms:created xsi:type="dcterms:W3CDTF">2021-10-11T15:20:47Z</dcterms:created>
  <dcterms:modified xsi:type="dcterms:W3CDTF">2021-10-11T15:20:47Z</dcterms:modified>
</cp:coreProperties>
</file>