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unconscious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gap between two neurones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electrical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conscious movement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you that moves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neurone from spinal cord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it takes you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 from sensor to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four athletes run in 100m sprints + neurone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causes a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Reflexes </dc:title>
  <dcterms:created xsi:type="dcterms:W3CDTF">2021-10-11T15:21:06Z</dcterms:created>
  <dcterms:modified xsi:type="dcterms:W3CDTF">2021-10-11T15:21:06Z</dcterms:modified>
</cp:coreProperties>
</file>