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Reflexive Verb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Sofia se  _____  por la noche.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 ____ a las cinco y media por la manana.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____ a las cinco y cuarenta y cinco.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Marcos se ____ la cara y los dientes.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_____ la ropa y los zapotos.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______ a las once de noche.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____ los zapatos.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____ la pierna.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Maria y Juan se ____ seis por la manana.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____ los hombros.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 Assignment </dc:title>
  <dcterms:created xsi:type="dcterms:W3CDTF">2021-10-11T15:20:07Z</dcterms:created>
  <dcterms:modified xsi:type="dcterms:W3CDTF">2021-10-11T15:20:07Z</dcterms:modified>
</cp:coreProperties>
</file>