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wake oneself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oneself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oneself 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return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oneself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oneself 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oneself 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oneself to cut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oneself 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oneself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measure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fall asleep by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shower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oneself 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brush ones'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defend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oneself 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oneself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oneself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oneself 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oneself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become angry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oneself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oneself to wake up/get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 Vocabulary Part 1</dc:title>
  <dcterms:created xsi:type="dcterms:W3CDTF">2021-10-11T15:21:08Z</dcterms:created>
  <dcterms:modified xsi:type="dcterms:W3CDTF">2021-10-11T15:21:08Z</dcterms:modified>
</cp:coreProperties>
</file>