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Aburrirse    </w:t>
      </w:r>
      <w:r>
        <w:t xml:space="preserve">   Acostarse    </w:t>
      </w:r>
      <w:r>
        <w:t xml:space="preserve">   Afeitarse    </w:t>
      </w:r>
      <w:r>
        <w:t xml:space="preserve">   Banarse    </w:t>
      </w:r>
      <w:r>
        <w:t xml:space="preserve">   Cepillarse    </w:t>
      </w:r>
      <w:r>
        <w:t xml:space="preserve">   Despertarse    </w:t>
      </w:r>
      <w:r>
        <w:t xml:space="preserve">   Divertirse    </w:t>
      </w:r>
      <w:r>
        <w:t xml:space="preserve">   Dormirse    </w:t>
      </w:r>
      <w:r>
        <w:t xml:space="preserve">   Ducharse    </w:t>
      </w:r>
      <w:r>
        <w:t xml:space="preserve">   Enfermarse    </w:t>
      </w:r>
      <w:r>
        <w:t xml:space="preserve">   Lavarse    </w:t>
      </w:r>
      <w:r>
        <w:t xml:space="preserve">   Levantarse    </w:t>
      </w:r>
      <w:r>
        <w:t xml:space="preserve">   Maquillarse    </w:t>
      </w:r>
      <w:r>
        <w:t xml:space="preserve">   Peinarse    </w:t>
      </w:r>
      <w:r>
        <w:t xml:space="preserve">   Ponerse    </w:t>
      </w:r>
      <w:r>
        <w:t xml:space="preserve">   Sentarse    </w:t>
      </w:r>
      <w:r>
        <w:t xml:space="preserve">   Vestirse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2021-10-11T15:21:24Z</dcterms:created>
  <dcterms:modified xsi:type="dcterms:W3CDTF">2021-10-11T15:21:24Z</dcterms:modified>
</cp:coreProperties>
</file>