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cepillarse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peinarse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dormirse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divirtirse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ponerse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ducharse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desperstarse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enfermarse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maquillarse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sentarse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vestirse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levantarse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acostarse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lavarse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banarse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aburrirse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afeitarse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2021-10-11T15:21:15Z</dcterms:created>
  <dcterms:modified xsi:type="dcterms:W3CDTF">2021-10-11T15:21:15Z</dcterms:modified>
</cp:coreProperties>
</file>