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Reflexive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Aburrirse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put on makeup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Acostarse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get dressed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Afeitarse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wake 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Banarse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fall asleep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Cepillarse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wash (up)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Despertarse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put on (clothes)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Divertirse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get 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Dormirse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sit down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Ducharse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bathe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Enfermarse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shave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Lavarse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 have a good 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Levantarse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 get bored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Maquillarse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to get sick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Peinarse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 comb (hair)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Ponerse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 go to bed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Sentarse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to take a shower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Vestirse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to brush (hair, teeth)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Reflexive Verbs</dc:title>
  <dcterms:created xsi:type="dcterms:W3CDTF">2021-10-11T15:21:17Z</dcterms:created>
  <dcterms:modified xsi:type="dcterms:W3CDTF">2021-10-11T15:21:17Z</dcterms:modified>
</cp:coreProperties>
</file>