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want to bathe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shaving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drying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get themselves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waking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needs to shower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put makeup on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combing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needs to put...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want 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need to wash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to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2021-10-11T15:21:18Z</dcterms:created>
  <dcterms:modified xsi:type="dcterms:W3CDTF">2021-10-11T15:21:18Z</dcterms:modified>
</cp:coreProperties>
</file>