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wash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wash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himself herself</w:t>
            </w:r>
          </w:p>
        </w:tc>
      </w:tr>
    </w:tbl>
    <w:p>
      <w:pPr>
        <w:pStyle w:val="WordBankMedium"/>
      </w:pPr>
      <w:r>
        <w:t xml:space="preserve">   lavas    </w:t>
      </w:r>
      <w:r>
        <w:t xml:space="preserve">   acostarse    </w:t>
      </w:r>
      <w:r>
        <w:t xml:space="preserve">   encontrarse    </w:t>
      </w:r>
      <w:r>
        <w:t xml:space="preserve">   hacerse    </w:t>
      </w:r>
      <w:r>
        <w:t xml:space="preserve">   ducharse    </w:t>
      </w:r>
      <w:r>
        <w:t xml:space="preserve">   lavo    </w:t>
      </w:r>
      <w:r>
        <w:t xml:space="preserve">   darse    </w:t>
      </w:r>
      <w:r>
        <w:t xml:space="preserve">   arreglarse    </w:t>
      </w:r>
      <w:r>
        <w:t xml:space="preserve">   ponerse    </w:t>
      </w:r>
      <w:r>
        <w:t xml:space="preserve">   me    </w:t>
      </w:r>
      <w:r>
        <w:t xml:space="preserve">   te    </w:t>
      </w:r>
      <w:r>
        <w:t xml:space="preserve">   se    </w:t>
      </w:r>
      <w:r>
        <w:t xml:space="preserve">   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2021-10-11T15:21:34Z</dcterms:created>
  <dcterms:modified xsi:type="dcterms:W3CDTF">2021-10-11T15:21:34Z</dcterms:modified>
</cp:coreProperties>
</file>