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wash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bathe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see oneself 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become/put on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2021-10-11T15:19:55Z</dcterms:created>
  <dcterms:modified xsi:type="dcterms:W3CDTF">2021-10-11T15:19:55Z</dcterms:modified>
</cp:coreProperties>
</file>