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Reflexive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For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Put On Make-Up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Wash One's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Apologize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Brush One's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Brush One's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Comb One's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 Quiet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Verbs</dc:title>
  <dcterms:created xsi:type="dcterms:W3CDTF">2021-10-11T15:20:15Z</dcterms:created>
  <dcterms:modified xsi:type="dcterms:W3CDTF">2021-10-11T15:20:15Z</dcterms:modified>
</cp:coreProperties>
</file>