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cepillo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(bone)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injure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dress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desodorante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2021-10-11T15:20:25Z</dcterms:created>
  <dcterms:modified xsi:type="dcterms:W3CDTF">2021-10-11T15:20:25Z</dcterms:modified>
</cp:coreProperties>
</file>