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lents de contacto    </w:t>
      </w:r>
      <w:r>
        <w:t xml:space="preserve">   espejo    </w:t>
      </w:r>
      <w:r>
        <w:t xml:space="preserve">   secador    </w:t>
      </w:r>
      <w:r>
        <w:t xml:space="preserve">   peine    </w:t>
      </w:r>
      <w:r>
        <w:t xml:space="preserve">   desodorante    </w:t>
      </w:r>
      <w:r>
        <w:t xml:space="preserve">   rasuradora    </w:t>
      </w:r>
      <w:r>
        <w:t xml:space="preserve">   crema de afeitar    </w:t>
      </w:r>
      <w:r>
        <w:t xml:space="preserve">   colonia    </w:t>
      </w:r>
      <w:r>
        <w:t xml:space="preserve">   perfume    </w:t>
      </w:r>
      <w:r>
        <w:t xml:space="preserve">   cepillo de dientes    </w:t>
      </w:r>
      <w:r>
        <w:t xml:space="preserve">   pasta de dientes    </w:t>
      </w:r>
      <w:r>
        <w:t xml:space="preserve">   acondicionador    </w:t>
      </w:r>
      <w:r>
        <w:t xml:space="preserve">   tinte para el pelo    </w:t>
      </w:r>
      <w:r>
        <w:t xml:space="preserve">   tijeras    </w:t>
      </w:r>
      <w:r>
        <w:t xml:space="preserve">   crema protectora    </w:t>
      </w:r>
      <w:r>
        <w:t xml:space="preserve">   alsadora de pelo    </w:t>
      </w:r>
      <w:r>
        <w:t xml:space="preserve">   maquillaje    </w:t>
      </w:r>
      <w:r>
        <w:t xml:space="preserve">   despertador    </w:t>
      </w:r>
      <w:r>
        <w:t xml:space="preserve">   toalla    </w:t>
      </w:r>
      <w:r>
        <w:t xml:space="preserve">   rizadora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2021-10-11T15:19:56Z</dcterms:created>
  <dcterms:modified xsi:type="dcterms:W3CDTF">2021-10-11T15:19:56Z</dcterms:modified>
</cp:coreProperties>
</file>