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on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apologize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brush (your teeth)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 Crossword</dc:title>
  <dcterms:created xsi:type="dcterms:W3CDTF">2021-10-11T15:20:27Z</dcterms:created>
  <dcterms:modified xsi:type="dcterms:W3CDTF">2021-10-11T15:20:27Z</dcterms:modified>
</cp:coreProperties>
</file>