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Verbs/ 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Vestirse    </w:t>
      </w:r>
      <w:r>
        <w:t xml:space="preserve">   Secarse    </w:t>
      </w:r>
      <w:r>
        <w:t xml:space="preserve">   Ponerse    </w:t>
      </w:r>
      <w:r>
        <w:t xml:space="preserve">   Maquillarse    </w:t>
      </w:r>
      <w:r>
        <w:t xml:space="preserve">   Despertarse    </w:t>
      </w:r>
      <w:r>
        <w:t xml:space="preserve">   Levantarse    </w:t>
      </w:r>
      <w:r>
        <w:t xml:space="preserve">   Cortarse    </w:t>
      </w:r>
      <w:r>
        <w:t xml:space="preserve">   Lavarse    </w:t>
      </w:r>
      <w:r>
        <w:t xml:space="preserve">   Ducharse    </w:t>
      </w:r>
      <w:r>
        <w:t xml:space="preserve">   Afeitarse    </w:t>
      </w:r>
      <w:r>
        <w:t xml:space="preserve">   Bañarse    </w:t>
      </w:r>
      <w:r>
        <w:t xml:space="preserve">   Acostarse    </w:t>
      </w:r>
      <w:r>
        <w:t xml:space="preserve">   Dormirse    </w:t>
      </w:r>
      <w:r>
        <w:t xml:space="preserve">   Cepillarse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Verbs/ Daily Routine</dc:title>
  <dcterms:created xsi:type="dcterms:W3CDTF">2021-10-11T15:21:22Z</dcterms:created>
  <dcterms:modified xsi:type="dcterms:W3CDTF">2021-10-11T15:21:22Z</dcterms:modified>
</cp:coreProperties>
</file>