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Verbs - 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hide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multiply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on makeup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a shower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wet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burn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 - French </dc:title>
  <dcterms:created xsi:type="dcterms:W3CDTF">2021-10-11T15:20:53Z</dcterms:created>
  <dcterms:modified xsi:type="dcterms:W3CDTF">2021-10-11T15:20:53Z</dcterms:modified>
</cp:coreProperties>
</file>