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hurt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brush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make up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alike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2021-10-11T15:20:39Z</dcterms:created>
  <dcterms:modified xsi:type="dcterms:W3CDTF">2021-10-11T15:20:39Z</dcterms:modified>
</cp:coreProperties>
</file>