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 and joiners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wash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on (clothing)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(or how the wind blows)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one gets angry; a pasta sauce is named after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enjoy oneself; to have fun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 and joiners</dc:title>
  <dcterms:created xsi:type="dcterms:W3CDTF">2021-10-11T15:21:42Z</dcterms:created>
  <dcterms:modified xsi:type="dcterms:W3CDTF">2021-10-11T15:21:42Z</dcterms:modified>
</cp:coreProperties>
</file>