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Reflexive Verbs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Yo: to paint nails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Tu: to wake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Ud: to get ready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El: to get out of bed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Yo: to go to bed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Yo: to brush 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Nosotros: to shave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Ella: to wash face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Ellos: to put makeup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Ellos: to brush teeth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Tu: to fix 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Ella: to shower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El: to cut, to cut 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Nosotros: to dress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Ellas: to dry, to dry 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Ud: to bathe, to take a bath</w:t>
            </w:r>
          </w:p>
        </w:tc>
      </w:tr>
    </w:tbl>
    <w:p>
      <w:pPr>
        <w:pStyle w:val="WordBankMedium"/>
      </w:pPr>
      <w:r>
        <w:t xml:space="preserve">   acuesto    </w:t>
      </w:r>
      <w:r>
        <w:t xml:space="preserve">   despiertas    </w:t>
      </w:r>
      <w:r>
        <w:t xml:space="preserve">   levanta    </w:t>
      </w:r>
      <w:r>
        <w:t xml:space="preserve">   ducha    </w:t>
      </w:r>
      <w:r>
        <w:t xml:space="preserve">   bana    </w:t>
      </w:r>
      <w:r>
        <w:t xml:space="preserve">   afeitamos    </w:t>
      </w:r>
      <w:r>
        <w:t xml:space="preserve">   cepillan los dientes    </w:t>
      </w:r>
      <w:r>
        <w:t xml:space="preserve">   secan el pelo    </w:t>
      </w:r>
      <w:r>
        <w:t xml:space="preserve">   cepillo el cabello    </w:t>
      </w:r>
      <w:r>
        <w:t xml:space="preserve">   arreglas el cabello    </w:t>
      </w:r>
      <w:r>
        <w:t xml:space="preserve">   corta el pelo    </w:t>
      </w:r>
      <w:r>
        <w:t xml:space="preserve">   lava la cara    </w:t>
      </w:r>
      <w:r>
        <w:t xml:space="preserve">   ponemos    </w:t>
      </w:r>
      <w:r>
        <w:t xml:space="preserve">   prepara    </w:t>
      </w:r>
      <w:r>
        <w:t xml:space="preserve">   maquillan    </w:t>
      </w:r>
      <w:r>
        <w:t xml:space="preserve">   pinto las unas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Reflexive Verbs</dc:title>
  <dcterms:created xsi:type="dcterms:W3CDTF">2021-10-11T15:20:50Z</dcterms:created>
  <dcterms:modified xsi:type="dcterms:W3CDTF">2021-10-11T15:20:50Z</dcterms:modified>
</cp:coreProperties>
</file>