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muy peligroso _______________con una navaja desafilada.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remove/take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 in (good)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limpiarse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despertar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get ready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maquillar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raise,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dry oneself (with a dryer, with a towel)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Usted se ha hecho su cama, y ahora tiene que ________________ en ella.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2021-10-11T15:20:57Z</dcterms:created>
  <dcterms:modified xsi:type="dcterms:W3CDTF">2021-10-11T15:20:57Z</dcterms:modified>
</cp:coreProperties>
</file>