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sensación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nos ______________ en la terraza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se _______ por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limpiar los dientes de uno con un pincel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Despegar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no se quiere ________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Acuéstate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se ______ en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se ______ en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Él se muy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Él está muy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Regadera (synonym)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Mantenerse sano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 ejercicio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Espabilarse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se ____  en 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Él se _____ todas los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 se ____ los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Rasurarse (synonym)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2021-10-11T15:20:59Z</dcterms:created>
  <dcterms:modified xsi:type="dcterms:W3CDTF">2021-10-11T15:20:59Z</dcterms:modified>
</cp:coreProperties>
</file>