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Reflexive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necesitan    </w:t>
      </w:r>
      <w:r>
        <w:t xml:space="preserve">   necesitamos    </w:t>
      </w:r>
      <w:r>
        <w:t xml:space="preserve">   preferimos    </w:t>
      </w:r>
      <w:r>
        <w:t xml:space="preserve">   prefiere    </w:t>
      </w:r>
      <w:r>
        <w:t xml:space="preserve">   prefieres    </w:t>
      </w:r>
      <w:r>
        <w:t xml:space="preserve">   prefiero    </w:t>
      </w:r>
      <w:r>
        <w:t xml:space="preserve">   pensamos    </w:t>
      </w:r>
      <w:r>
        <w:t xml:space="preserve">   piensa    </w:t>
      </w:r>
      <w:r>
        <w:t xml:space="preserve">   piensas    </w:t>
      </w:r>
      <w:r>
        <w:t xml:space="preserve">   pienso    </w:t>
      </w:r>
      <w:r>
        <w:t xml:space="preserve">   quieres    </w:t>
      </w:r>
      <w:r>
        <w:t xml:space="preserve">   quiere    </w:t>
      </w:r>
      <w:r>
        <w:t xml:space="preserve">   queremos    </w:t>
      </w:r>
      <w:r>
        <w:t xml:space="preserve">   quieren    </w:t>
      </w:r>
      <w:r>
        <w:t xml:space="preserve">   quiero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Reflexive Verbs</dc:title>
  <dcterms:created xsi:type="dcterms:W3CDTF">2021-10-11T15:21:04Z</dcterms:created>
  <dcterms:modified xsi:type="dcterms:W3CDTF">2021-10-11T15:21:04Z</dcterms:modified>
</cp:coreProperties>
</file>