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up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to borrow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paint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oneself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shower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dress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bathe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lay oneself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wake oneself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fix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shave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2021-10-11T15:21:01Z</dcterms:created>
  <dcterms:modified xsi:type="dcterms:W3CDTF">2021-10-11T15:21:01Z</dcterms:modified>
</cp:coreProperties>
</file>