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Dia de los Muertos se celebra en los _____ dias de noviembre.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Preferimos no _____ con ropa tan elegante para asistir clases.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Ellas siempre _____ para preparar para la fiesta del 31 de octubre.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mi casa casi siempre _____  comida saludable en vez de comprar 'comida rapida'.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Prefieres _____ temprano o tarde los viernes?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es otra palabra para decir banarse.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Me, te, se, nos, os, y se son pronombres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ninos tipicamente no _____ las caras.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Hacerse and volverse can also mean 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 que se _____ tanto tus papas cuando sales conmigo?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</dc:title>
  <dcterms:created xsi:type="dcterms:W3CDTF">2021-10-11T15:21:04Z</dcterms:created>
  <dcterms:modified xsi:type="dcterms:W3CDTF">2021-10-11T15:21:04Z</dcterms:modified>
</cp:coreProperties>
</file>