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les femmes sont retardées chaque fois qu'ils mettent cela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produit de soin des cheveux le plus courant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Situé dans la partie avant de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Une des "ailes" de Dumbo dans le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Place pour un 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Partie terminale de la jambe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Les photographes utilisent cet organe de leur visage pour prendre des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Le désir de l'homme d'étain dans le film Le magicien d'OZ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Partie manquante du grand sphinx de Gizeh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Partie antérieure du cou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Les femmes et les hommes sont lents à se fixer la tête, surtout quand ils vont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Où appliquer le gloss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Situé au bout des 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C'est la pire partie de la matinée, mais cela commence également votre journée.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Il peut être dans un plat près de l'évier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Vocab</dc:title>
  <dcterms:created xsi:type="dcterms:W3CDTF">2021-10-11T15:21:13Z</dcterms:created>
  <dcterms:modified xsi:type="dcterms:W3CDTF">2021-10-11T15:21:13Z</dcterms:modified>
</cp:coreProperties>
</file>