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Reflexive verb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comb one's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have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relax or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become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take a 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be in a hurry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to get 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fall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eat breakfast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put on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put on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wash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sit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brush ones hair or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dry oneself or one's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cut one's hair or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look at oneself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get married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Reflexive verb Vocabulary</dc:title>
  <dcterms:created xsi:type="dcterms:W3CDTF">2021-10-11T15:21:25Z</dcterms:created>
  <dcterms:modified xsi:type="dcterms:W3CDTF">2021-10-11T15:21:25Z</dcterms:modified>
</cp:coreProperties>
</file>