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Reflexive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 cuando me despierto a las seis, quiero a___ otravez.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Necesitas a ______ los dientes dos veces al dia.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 ______ al perro que esta detras de mi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Ella se ___ de 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Nostotros nos  ________ en los carros cuando cruzo el calle.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Algunas personas les gustan a ______ en la manana para ponerse mas bellas.de que ya 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 me ______ de tu cumpleanos!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Siempre me ___ en las clases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Despues de despiertando me _____ ropa para la dia.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Despues de ducarse me _____ mi pello.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Ella se _____ sus cosas a su carro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Algunas personas le gustan a _______ en la manana pero yo no tengo la tiempo.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las nueve de la manana me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Aveces me ______ en las clases porque despierto a las seis de la manana.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 luego _____ algo para mi desayuno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 esta infermo siempre te ______ tus manos con agua y jabon!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Ella se ______ triste porque se mira sola.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 me ____ a la fiesta.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Siempre necesitas a _____ tu cara porque puede ser sucio.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Ella se _____ ropa comoda.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Reflexive verbs</dc:title>
  <dcterms:created xsi:type="dcterms:W3CDTF">2021-10-11T15:21:10Z</dcterms:created>
  <dcterms:modified xsi:type="dcterms:W3CDTF">2021-10-11T15:21:10Z</dcterms:modified>
</cp:coreProperties>
</file>