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Reflexive verbs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get married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fall asleep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eat breakfast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wash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sit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have fun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get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put on makeup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shower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wake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put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feel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go to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look at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take a bath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shave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Reflexive verbs </dc:title>
  <dcterms:created xsi:type="dcterms:W3CDTF">2021-10-11T15:21:27Z</dcterms:created>
  <dcterms:modified xsi:type="dcterms:W3CDTF">2021-10-11T15:21:27Z</dcterms:modified>
</cp:coreProperties>
</file>